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新疆财政四十年</w:t>
      </w:r>
    </w:p>
    <w:p>
      <w:r>
        <w:rPr>
          <w:rFonts w:ascii="宋体" w:hAnsi="宋体" w:eastAsia="宋体"/>
          <w:sz w:val="24"/>
        </w:rPr>
        <w:t>吕发科主编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新疆财政四十年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吕发科主编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地方财政(地点: 新疆 年代: 1955～1995)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本书出售、求购地址：https://www.jiaokey.com/book/detail/13031142.html</w:t>
      </w:r>
    </w:p>
    <w:p>
      <w:r>
        <w:t>更多相关图书推荐：https://www.jiaokey.com</w:t>
      </w:r>
    </w:p>
    <w:p>
      <w:r>
        <w:t>吕发科主编 其他作品：https://www.jiaokey.com/tag/吕发科主编.html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关键词搜索：https://www.jiaokey.com/tag/地方财政(地点: 新疆 年代: 1955～1995).html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