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书名：新疆高等职业教育汉语专业教学模式研究</w:t>
      </w:r>
    </w:p>
    <w:p>
      <w:r>
        <w:t>作者：高会成，梁云主编</w:t>
      </w:r>
    </w:p>
    <w:p>
      <w:r>
        <w:t>出版社：乌鲁木齐：新疆教育出版社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新疆高等职业教育汉语专业教学模式研究 评论地址：https://www.jiaokey.com/book/detail/13031128.html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