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新疆成人高等教育发展战略研究</w:t>
      </w:r>
    </w:p>
    <w:p>
      <w:r>
        <w:rPr>
          <w:rFonts w:ascii="宋体" w:hAnsi="宋体" w:eastAsia="宋体"/>
          <w:sz w:val="24"/>
        </w:rPr>
        <w:t>薛健，阿斯哈尔·吐尔逊编著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新疆成人高等教育发展战略研究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薛健，阿斯哈尔·吐尔逊编著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本书出售、求购地址：https://www.jiaokey.com/book/detail/13031118.html</w:t>
      </w:r>
    </w:p>
    <w:p>
      <w:r>
        <w:t>更多相关图书推荐：https://www.jiaokey.com</w:t>
      </w:r>
    </w:p>
    <w:p>
      <w:r>
        <w:t>薛健，阿斯哈尔·吐尔逊编著 其他作品：https://www.jiaokey.com/tag/薛健，阿斯哈尔·吐尔逊编著.html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关键词搜索：https://www.jiaokey.com/tag/新疆成人高等教育发展战略研究.html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