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北疆潮汐文丛  上  镜势如虹  农五师电视台新闻作品选</w:t>
      </w:r>
    </w:p>
    <w:p>
      <w:r>
        <w:rPr>
          <w:rFonts w:ascii="宋体" w:hAnsi="宋体" w:eastAsia="宋体"/>
          <w:sz w:val="24"/>
        </w:rPr>
        <w:t>何新民，姜继先主编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北疆潮汐文丛  上  镜势如虹  农五师电视台新闻作品选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何新民，姜继先主编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本书出售、求购地址：https://www.jiaokey.com/book/detail/13031106.html</w:t>
      </w:r>
    </w:p>
    <w:p>
      <w:r>
        <w:t>更多相关图书推荐：https://www.jiaokey.com</w:t>
      </w:r>
    </w:p>
    <w:p>
      <w:r>
        <w:t>何新民，姜继先主编 其他作品：https://www.jiaokey.com/tag/何新民，姜继先主编.html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关键词搜索：https://www.jiaokey.com/tag/北疆潮汐文丛  上  镜势如虹  农五师电视台新闻作品选.html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