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天边有块绿云彩  新疆兵团农四师建师五十周年文学作品选  上  小说  报告文学集</w:t>
      </w:r>
    </w:p>
    <w:p>
      <w:r>
        <w:rPr>
          <w:rFonts w:ascii="宋体" w:hAnsi="宋体" w:eastAsia="宋体"/>
          <w:sz w:val="24"/>
        </w:rPr>
        <w:t>何金良主编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天边有块绿云彩  新疆兵团农四师建师五十周年文学作品选  上  小说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本书出售、求购地址：https://www.jiaokey.com/book/detail/13031104.html</w:t>
      </w:r>
    </w:p>
    <w:p>
      <w:r>
        <w:t>更多相关图书推荐：https://www.jiaokey.com</w:t>
      </w:r>
    </w:p>
    <w:p>
      <w:r>
        <w:t>何金良主编 其他作品：https://www.jiaokey.com/tag/何金良主编.html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关键词搜索：https://www.jiaokey.com/tag/天边有块绿云彩  新疆兵团农四师建师五十周年文学作品选  上  小说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