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游牧民族农业发展问题探索</w:t>
      </w:r>
    </w:p>
    <w:p>
      <w:r>
        <w:rPr>
          <w:rFonts w:ascii="宋体" w:hAnsi="宋体" w:eastAsia="宋体"/>
          <w:sz w:val="24"/>
        </w:rPr>
        <w:t>阿德力汗·叶斯汗著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游牧民族农业发展问题探索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阿德力汗·叶斯汗著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本书出售、求购地址：https://www.jiaokey.com/book/detail/13031054.html</w:t>
      </w:r>
    </w:p>
    <w:p>
      <w:r>
        <w:t>更多相关图书推荐：https://www.jiaokey.com</w:t>
      </w:r>
    </w:p>
    <w:p>
      <w:r>
        <w:t>阿德力汗·叶斯汗著 其他作品：https://www.jiaokey.com/tag/阿德力汗·叶斯汗著.html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关键词搜索：https://www.jiaokey.com/tag/游牧民族农业发展问题探索.html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