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新窗口  新视野  中哈霍尔果斯口岸边境经济合作研讨会文集</w:t>
      </w:r>
    </w:p>
    <w:p>
      <w:r>
        <w:rPr>
          <w:rFonts w:ascii="宋体" w:hAnsi="宋体" w:eastAsia="宋体"/>
          <w:sz w:val="24"/>
        </w:rPr>
        <w:t>杨军，马幸荣，翟新菊主编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新窗口  新视野  中哈霍尔果斯口岸边境经济合作研讨会文集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杨军，马幸荣，翟新菊主编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本书出售、求购地址：https://www.jiaokey.com/book/detail/13031042.html</w:t>
      </w:r>
    </w:p>
    <w:p>
      <w:r>
        <w:t>更多相关图书推荐：https://www.jiaokey.com</w:t>
      </w:r>
    </w:p>
    <w:p>
      <w:r>
        <w:t>杨军，马幸荣，翟新菊主编 其他作品：https://www.jiaokey.com/tag/杨军，马幸荣，翟新菊主编.html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关键词搜索：https://www.jiaokey.com/tag/新窗口  新视野  中哈霍尔果斯口岸边境经济合作研讨会文集.html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