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新疆石油工业在前进</w:t>
      </w:r>
    </w:p>
    <w:p>
      <w:r>
        <w:t>作者：简新著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总页数：246</w:t>
      </w:r>
    </w:p>
    <w:p>
      <w:r>
        <w:t>更多请访问教客网: www.jiaokey.com</w:t>
      </w:r>
    </w:p>
    <w:p>
      <w:r>
        <w:t>光辉的历程  新疆石油工业在前进 评论地址：https://www.jiaokey.com/book/detail/13031016.html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