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新疆维吾尔自治区送变电工程公司志  1997-2006</w:t>
      </w:r>
    </w:p>
    <w:p>
      <w:r>
        <w:rPr>
          <w:rFonts w:ascii="宋体" w:hAnsi="宋体" w:eastAsia="宋体"/>
          <w:sz w:val="24"/>
        </w:rPr>
        <w:t>王修江主编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新疆维吾尔自治区送变电工程公司志  1997-2006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本书出售、求购地址：https://www.jiaokey.com/book/detail/13030975.html</w:t>
      </w:r>
    </w:p>
    <w:p>
      <w:r>
        <w:t>更多相关图书推荐：https://www.jiaokey.com</w:t>
      </w:r>
    </w:p>
    <w:p>
      <w:r>
        <w:t>王修江主编 其他作品：https://www.jiaokey.com/tag/王修江主编.html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关键词搜索：https://www.jiaokey.com/tag/新疆维吾尔自治区送变电工程公司志  1997-2006.html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