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探索  创新  学生思想教育研究成果荟萃</w:t>
      </w:r>
    </w:p>
    <w:p>
      <w:r>
        <w:rPr>
          <w:rFonts w:ascii="宋体" w:hAnsi="宋体" w:eastAsia="宋体"/>
          <w:sz w:val="24"/>
        </w:rPr>
        <w:t>再娜甫·尼合买提，李放滔，马庭英主编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探索  创新  学生思想教育研究成果荟萃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再娜甫·尼合买提，李放滔，马庭英主编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本书出售、求购地址：https://www.jiaokey.com/book/detail/13030951.html</w:t>
      </w:r>
    </w:p>
    <w:p>
      <w:r>
        <w:t>更多相关图书推荐：https://www.jiaokey.com</w:t>
      </w:r>
    </w:p>
    <w:p>
      <w:r>
        <w:t>再娜甫·尼合买提，李放滔，马庭英主编 其他作品：https://www.jiaokey.com/tag/再娜甫·尼合买提，李放滔，马庭英主编.html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关键词搜索：https://www.jiaokey.com/tag/实践  探索  创新  学生思想教育研究成果荟萃.html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