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书名：文化戍边与国家利益  论兵团在文化戍边中的地位和作用</w:t>
      </w:r>
    </w:p>
    <w:p>
      <w:r>
        <w:t>作者：李新明等著</w:t>
      </w:r>
    </w:p>
    <w:p>
      <w:r>
        <w:t>出版社：乌鲁木齐：新疆人民出版社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文化戍边与国家利益  论兵团在文化戍边中的地位和作用 评论地址：https://www.jiaokey.com/book/detail/13030933.html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