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书名：世纪壮举  克拉玛依市大型引水工程建设纪实  摄影集</w:t>
      </w:r>
    </w:p>
    <w:p>
      <w:r>
        <w:t>作者：王荣主编；克拉玛依市、新疆石油管理局党委宣传部、引水工程农业开发指挥部编</w:t>
      </w:r>
    </w:p>
    <w:p>
      <w:r>
        <w:t>出版社：乌鲁木齐：新疆人民出版社</w:t>
      </w:r>
    </w:p>
    <w:p>
      <w:r>
        <w:t>出版日期：2001.05</w:t>
      </w:r>
    </w:p>
    <w:p>
      <w:r>
        <w:t>总页数：198</w:t>
      </w:r>
    </w:p>
    <w:p>
      <w:r>
        <w:t>更多请访问教客网: www.jiaokey.com</w:t>
      </w:r>
    </w:p>
    <w:p>
      <w:r>
        <w:t>世纪壮举  克拉玛依市大型引水工程建设纪实  摄影集 评论地址：https://www.jiaokey.com/book/detail/13030923.html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