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现代企业财务战略的制定与业绩评价研究  以吉林森林工业股份有限公司为例</w:t>
      </w:r>
    </w:p>
    <w:p>
      <w:r>
        <w:rPr>
          <w:rFonts w:ascii="宋体" w:hAnsi="宋体" w:eastAsia="宋体"/>
          <w:sz w:val="24"/>
        </w:rPr>
        <w:t>常树春著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现代企业财务战略的制定与业绩评价研究  以吉林森林工业股份有限公司为例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本书出售、求购地址：https://www.jiaokey.com/book/detail/13030909.html</w:t>
      </w:r>
    </w:p>
    <w:p>
      <w:r>
        <w:t>更多相关图书推荐：https://www.jiaokey.com</w:t>
      </w:r>
    </w:p>
    <w:p>
      <w:r>
        <w:t>常树春著 其他作品：https://www.jiaokey.com/tag/常树春著.html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关键词搜索：https://www.jiaokey.com/tag/现代企业财务战略的制定与业绩评价研究  以吉林森林工业股份有限公司为例.html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