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东欧新马克思主义译丛  理性的异化  实证主义思想史</w:t>
      </w:r>
    </w:p>
    <w:p>
      <w:r>
        <w:rPr>
          <w:rFonts w:ascii="宋体" w:hAnsi="宋体" w:eastAsia="宋体"/>
          <w:sz w:val="24"/>
        </w:rPr>
        <w:t>（波兰）莱泽克·科拉科夫斯基著；张彤译；魏志军校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东欧新马克思主义译丛  理性的异化  实证主义思想史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（波兰）莱泽克·科拉科夫斯基著；张彤译；魏志军校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本书出售、求购地址：https://www.jiaokey.com/book/detail/13030904.html</w:t>
      </w:r>
    </w:p>
    <w:p>
      <w:r>
        <w:t>更多相关图书推荐：https://www.jiaokey.com</w:t>
      </w:r>
    </w:p>
    <w:p>
      <w:r>
        <w:t>（波兰）莱泽克·科拉科夫斯基著；张彤译；魏志军校 其他作品：https://www.jiaokey.com/tag/（波兰）莱泽克·科拉科夫斯基著；张彤译；魏志军校.html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关键词搜索：https://www.jiaokey.com/tag/东欧新马克思主义译丛  理性的异化  实证主义思想史.html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