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悬疑志  说出来就会死</w:t>
      </w:r>
    </w:p>
    <w:p>
      <w:r>
        <w:rPr>
          <w:rFonts w:ascii="宋体" w:hAnsi="宋体" w:eastAsia="宋体"/>
          <w:sz w:val="24"/>
        </w:rPr>
        <w:t>柳易，戚小双主编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悬疑志  说出来就会死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柳易，戚小双主编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本书出售、求购地址：https://www.jiaokey.com/book/detail/13030893.html</w:t>
      </w:r>
    </w:p>
    <w:p>
      <w:r>
        <w:t>更多相关图书推荐：https://www.jiaokey.com</w:t>
      </w:r>
    </w:p>
    <w:p>
      <w:r>
        <w:t>柳易，戚小双主编 其他作品：https://www.jiaokey.com/tag/柳易，戚小双主编.html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关键词搜索：https://www.jiaokey.com/tag/悬疑志  说出来就会死.html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