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基于性别的家庭暴力之民法规制  中国法与美国法之比较</w:t>
      </w:r>
    </w:p>
    <w:p>
      <w:r>
        <w:rPr>
          <w:rFonts w:ascii="宋体" w:hAnsi="宋体" w:eastAsia="宋体"/>
          <w:sz w:val="24"/>
        </w:rPr>
        <w:t>秦志远著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基于性别的家庭暴力之民法规制  中国法与美国法之比较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本书出售、求购地址：https://www.jiaokey.com/book/detail/13030853.html</w:t>
      </w:r>
    </w:p>
    <w:p>
      <w:r>
        <w:t>更多相关图书推荐：https://www.jiaokey.com</w:t>
      </w:r>
    </w:p>
    <w:p>
      <w:r>
        <w:t>秦志远著 其他作品：https://www.jiaokey.com/tag/秦志远著.html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关键词搜索：https://www.jiaokey.com/tag/基于性别的家庭暴力之民法规制  中国法与美国法之比较.html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