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书名：世界广播电视发展趋势研究</w:t>
      </w:r>
    </w:p>
    <w:p>
      <w:r>
        <w:t>作者：张丽等著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世界广播电视发展趋势研究 评论地址：https://www.jiaokey.com/book/detail/13030849.html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