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有线电视网络经营管理手册</w:t>
      </w:r>
    </w:p>
    <w:p>
      <w:r>
        <w:rPr>
          <w:rFonts w:ascii="宋体" w:hAnsi="宋体" w:eastAsia="宋体"/>
          <w:sz w:val="24"/>
        </w:rPr>
        <w:t>杨春生，龚红蕾，朱宝奇等著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有线电视网络经营管理手册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杨春生，龚红蕾，朱宝奇等著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本书出售、求购地址：https://www.jiaokey.com/book/detail/13030804.html</w:t>
      </w:r>
    </w:p>
    <w:p>
      <w:r>
        <w:t>更多相关图书推荐：https://www.jiaokey.com</w:t>
      </w:r>
    </w:p>
    <w:p>
      <w:r>
        <w:t>杨春生，龚红蕾，朱宝奇等著 其他作品：https://www.jiaokey.com/tag/杨春生，龚红蕾，朱宝奇等著.html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关键词搜索：https://www.jiaokey.com/tag/有线电视网络经营管理手册.html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