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冈仁波齐  有我轮回的灵</w:t>
      </w:r>
    </w:p>
    <w:p>
      <w:r>
        <w:rPr>
          <w:rFonts w:ascii="宋体" w:hAnsi="宋体" w:eastAsia="宋体"/>
          <w:sz w:val="24"/>
        </w:rPr>
        <w:t>张署，陈宗文著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冈仁波齐  有我轮回的灵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张署，陈宗文著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本书出售、求购地址：https://www.jiaokey.com/book/detail/13030803.html</w:t>
      </w:r>
    </w:p>
    <w:p>
      <w:r>
        <w:t>更多相关图书推荐：https://www.jiaokey.com</w:t>
      </w:r>
    </w:p>
    <w:p>
      <w:r>
        <w:t>张署，陈宗文著 其他作品：https://www.jiaokey.com/tag/张署，陈宗文著.html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关键词搜索：https://www.jiaokey.com/tag/冈仁波齐  有我轮回的灵.html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