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西域忠魂  清末关外三义士之孔才传</w:t>
      </w:r>
    </w:p>
    <w:p>
      <w:r>
        <w:rPr>
          <w:rFonts w:ascii="宋体" w:hAnsi="宋体" w:eastAsia="宋体"/>
          <w:sz w:val="24"/>
        </w:rPr>
        <w:t>张立云，孔繁丛著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西域忠魂  清末关外三义士之孔才传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张立云，孔繁丛著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本书出售、求购地址：https://www.jiaokey.com/book/detail/13030799.html</w:t>
      </w:r>
    </w:p>
    <w:p>
      <w:r>
        <w:t>更多相关图书推荐：https://www.jiaokey.com</w:t>
      </w:r>
    </w:p>
    <w:p>
      <w:r>
        <w:t>张立云，孔繁丛著 其他作品：https://www.jiaokey.com/tag/张立云，孔繁丛著.html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关键词搜索：https://www.jiaokey.com/tag/西域忠魂  清末关外三义士之孔才传.html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