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固定收益分析  第2版</w:t>
      </w:r>
    </w:p>
    <w:p>
      <w:r>
        <w:rPr>
          <w:rFonts w:ascii="宋体" w:hAnsi="宋体" w:eastAsia="宋体"/>
          <w:sz w:val="24"/>
        </w:rPr>
        <w:t>（美）弗兰克·J·法伯兹著；张敦力，赵纯洋主译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（美）弗兰克·J·法伯兹著；张敦力，赵纯洋主译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本书出售、求购地址：https://www.jiaokey.com/book/detail/13030798.html</w:t>
      </w:r>
    </w:p>
    <w:p>
      <w:r>
        <w:t>更多相关图书推荐：https://www.jiaokey.com</w:t>
      </w:r>
    </w:p>
    <w:p>
      <w:r>
        <w:t>（美）弗兰克·J·法伯兹著；张敦力，赵纯洋主译 其他作品：https://www.jiaokey.com/tag/（美）弗兰克·J·法伯兹著；张敦力，赵纯洋主译.html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关键词搜索：https://www.jiaokey.com/tag/固定收益分析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