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书名：围棋基础丛书  布局</w:t>
      </w:r>
    </w:p>
    <w:p>
      <w:r>
        <w:t>作者：日本棋院编；杜维新译</w:t>
      </w:r>
    </w:p>
    <w:p>
      <w:r>
        <w:t>出版社：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围棋基础丛书  布局 评论地址：https://www.jiaokey.com/book/detail/13030768.html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