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书名：情场·职场  凡夫俗子品红楼</w:t>
      </w:r>
    </w:p>
    <w:p>
      <w:r>
        <w:t>作者：张二憨编</w:t>
      </w:r>
    </w:p>
    <w:p>
      <w:r>
        <w:t>出版社：北京：中国致公出版社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情场·职场  凡夫俗子品红楼 评论地址：https://www.jiaokey.com/book/detail/13030730.html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