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书名：第五届首都特色行业院校改革与发展论坛论文集  建设特色高校  培养创新人才</w:t>
      </w:r>
    </w:p>
    <w:p>
      <w:r>
        <w:t>作者：付志峰主编</w:t>
      </w:r>
    </w:p>
    <w:p>
      <w:r>
        <w:t>出版社：厦门：厦门大学出版社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第五届首都特色行业院校改革与发展论坛论文集  建设特色高校  培养创新人才 评论地址：https://www.jiaokey.com/book/detail/13030660.html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