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特许经营与许可经营  第4版</w:t>
      </w:r>
    </w:p>
    <w:p>
      <w:r>
        <w:rPr>
          <w:rFonts w:ascii="宋体" w:hAnsi="宋体" w:eastAsia="宋体"/>
          <w:sz w:val="24"/>
        </w:rPr>
        <w:t>（美）安德鲁·J·舍曼著；李维华，黄乙峰译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特许经营与许可经营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（美）安德鲁·J·舍曼著；李维华，黄乙峰译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本书出售、求购地址：https://www.jiaokey.com/book/detail/13030659.html</w:t>
      </w:r>
    </w:p>
    <w:p>
      <w:r>
        <w:t>更多相关图书推荐：https://www.jiaokey.com</w:t>
      </w:r>
    </w:p>
    <w:p>
      <w:r>
        <w:t>（美）安德鲁·J·舍曼著；李维华，黄乙峰译 其他作品：https://www.jiaokey.com/tag/（美）安德鲁·J·舍曼著；李维华，黄乙峰译.html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关键词搜索：https://www.jiaokey.com/tag/特许经营与许可经营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