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7D数码单反摄影完全指南  英文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7D数码单反摄影完全指南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本书出售、求购地址：https://www.jiaokey.com/book/detail/13030649.html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关键词搜索：https://www.jiaokey.com/tag/佳能EOS 7D数码单反摄影完全指南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