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法潮初涌  厦门大学早期法学论文选  1926-1953</w:t>
      </w:r>
    </w:p>
    <w:p>
      <w:r>
        <w:rPr>
          <w:rFonts w:ascii="宋体" w:hAnsi="宋体" w:eastAsia="宋体"/>
          <w:sz w:val="24"/>
        </w:rPr>
        <w:t>侯利标编选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法潮初涌  厦门大学早期法学论文选  1926-1953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本书出售、求购地址：https://www.jiaokey.com/book/detail/13030638.html</w:t>
      </w:r>
    </w:p>
    <w:p>
      <w:r>
        <w:t>更多相关图书推荐：https://www.jiaokey.com</w:t>
      </w:r>
    </w:p>
    <w:p>
      <w:r>
        <w:t>侯利标编选 其他作品：https://www.jiaokey.com/tag/侯利标编选.html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关键词搜索：https://www.jiaokey.com/tag/法潮初涌  厦门大学早期法学论文选  1926-1953.html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