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宁东-山东±660kV直流输电示范工程总结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宁东-山东±660kV直流输电示范工程总结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关键词搜索：https://www.jiaokey.com/tag/宁东-山东±660kV直流输电示范工程总结.html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