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110（66）kV及以上架空输电线路运行和检修</w:t>
      </w:r>
    </w:p>
    <w:p>
      <w:r>
        <w:rPr>
          <w:rFonts w:ascii="宋体" w:hAnsi="宋体" w:eastAsia="宋体"/>
          <w:sz w:val="24"/>
        </w:rPr>
        <w:t>王清葵，马黎仁，高天岭编著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110（66）kV及以上架空输电线路运行和检修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王清葵，马黎仁，高天岭编著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本书出售、求购地址：https://www.jiaokey.com/book/detail/13030607.html</w:t>
      </w:r>
    </w:p>
    <w:p>
      <w:r>
        <w:t>更多相关图书推荐：https://www.jiaokey.com</w:t>
      </w:r>
    </w:p>
    <w:p>
      <w:r>
        <w:t>王清葵，马黎仁，高天岭编著 其他作品：https://www.jiaokey.com/tag/王清葵，马黎仁，高天岭编著.html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关键词搜索：https://www.jiaokey.com/tag/110（66）kV及以上架空输电线路运行和检修.html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