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电子式互感器与数字化变电站</w:t>
      </w:r>
    </w:p>
    <w:p>
      <w:r>
        <w:rPr>
          <w:rFonts w:ascii="宋体" w:hAnsi="宋体" w:eastAsia="宋体"/>
          <w:sz w:val="24"/>
        </w:rPr>
        <w:t>罗承沐，张贵新等编著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电子式互感器与数字化变电站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罗承沐，张贵新等编著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本书出售、求购地址：https://www.jiaokey.com/book/detail/13030604.html</w:t>
      </w:r>
    </w:p>
    <w:p>
      <w:r>
        <w:t>更多相关图书推荐：https://www.jiaokey.com</w:t>
      </w:r>
    </w:p>
    <w:p>
      <w:r>
        <w:t>罗承沐，张贵新等编著 其他作品：https://www.jiaokey.com/tag/罗承沐，张贵新等编著.html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关键词搜索：https://www.jiaokey.com/tag/电子式互感器与数字化变电站.html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