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书名：高压断路器现场维护与检修</w:t>
      </w:r>
    </w:p>
    <w:p>
      <w:r>
        <w:t>作者：苏涛，王兴友编著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高压断路器现场维护与检修 评论地址：https://www.jiaokey.com/book/detail/13030597.html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