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书名：继电保护及二次回路典型缺陷分析与处理</w:t>
      </w:r>
    </w:p>
    <w:p>
      <w:r>
        <w:t>作者：李孟超编</w:t>
      </w:r>
    </w:p>
    <w:p>
      <w:r>
        <w:t>出版社：北京：中国电力出版社</w:t>
      </w:r>
    </w:p>
    <w:p>
      <w:r>
        <w:t>出版日期：2011.11</w:t>
      </w:r>
    </w:p>
    <w:p>
      <w:r>
        <w:t>总页数：153</w:t>
      </w:r>
    </w:p>
    <w:p>
      <w:r>
        <w:t>更多请访问教客网: www.jiaokey.com</w:t>
      </w:r>
    </w:p>
    <w:p>
      <w:r>
        <w:t>继电保护及二次回路典型缺陷分析与处理 评论地址：https://www.jiaokey.com/book/detail/13030574.html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