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</w:t>
      </w:r>
    </w:p>
    <w:p>
      <w:r>
        <w:t>作者：马宜兴主编；罗思聪，沈赟编写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网络安全与病毒防范 评论地址：https://www.jiaokey.com/book/detail/13030488.html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