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书名：学用结合123  预防心梗和闹栓</w:t>
      </w:r>
    </w:p>
    <w:p>
      <w:r>
        <w:t>作者：郭翔编著</w:t>
      </w:r>
    </w:p>
    <w:p>
      <w:r>
        <w:t>出版社：广州:广东科技出版社,2011.10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学用结合123  预防心梗和闹栓 评论地址：https://www.jiaokey.com/book/detail/13030478.html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