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血液科医师效率手册</w:t>
      </w:r>
    </w:p>
    <w:p>
      <w:r>
        <w:rPr>
          <w:rFonts w:ascii="宋体" w:hAnsi="宋体" w:eastAsia="宋体"/>
          <w:sz w:val="24"/>
        </w:rPr>
        <w:t>竺晓凡主编；王玫，李洪强，陈玉梅等编者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血液科医师效率手册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竺晓凡主编；王玫，李洪强，陈玉梅等编者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本书出售、求购地址：https://www.jiaokey.com/book/detail/13030477.html</w:t>
      </w:r>
    </w:p>
    <w:p>
      <w:r>
        <w:t>更多相关图书推荐：https://www.jiaokey.com</w:t>
      </w:r>
    </w:p>
    <w:p>
      <w:r>
        <w:t>竺晓凡主编；王玫，李洪强，陈玉梅等编者 其他作品：https://www.jiaokey.com/tag/竺晓凡主编；王玫，李洪强，陈玉梅等编者.html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关键词搜索：https://www.jiaokey.com/tag/血液科医师效率手册.html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