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书名：家装金点子  厨房、卫生间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家装金点子  厨房、卫生间 评论地址：https://www.jiaokey.com/book/detail/13030468.html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