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书名：家装金点子  客厅</w:t>
      </w:r>
    </w:p>
    <w:p>
      <w:r>
        <w:t>作者：孔祥云，郭华良编</w:t>
      </w:r>
    </w:p>
    <w:p>
      <w:r>
        <w:t>出版社：武汉：华中科技大学出版社</w:t>
      </w:r>
    </w:p>
    <w:p>
      <w:r>
        <w:t>出版日期：2011.09</w:t>
      </w:r>
    </w:p>
    <w:p>
      <w:r>
        <w:t>总页数：80</w:t>
      </w:r>
    </w:p>
    <w:p>
      <w:r>
        <w:t>更多请访问教客网: www.jiaokey.com</w:t>
      </w:r>
    </w:p>
    <w:p>
      <w:r>
        <w:t>家装金点子  客厅 评论地址：https://www.jiaokey.com/book/detail/13030467.html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