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数学历年真题与全真模拟题解析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噶等数学-研究生-入学考试-解题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本书出售、求购地址：https://www.jiaokey.com/book/detail/13030466.html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关键词搜索：https://www.jiaokey.com/tag/噶等数学-研究生-入学考试-解题.html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