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危险化学品生产单位负责人和管理人员安全培训教程</w:t>
      </w:r>
    </w:p>
    <w:p>
      <w:r>
        <w:rPr>
          <w:rFonts w:ascii="宋体" w:hAnsi="宋体" w:eastAsia="宋体"/>
          <w:sz w:val="24"/>
        </w:rPr>
        <w:t>张荣，练学宁主编；鲁宁主审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危险化学品生产单位负责人和管理人员安全培训教程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张荣，练学宁主编；鲁宁主审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本书出售、求购地址：https://www.jiaokey.com/book/detail/13030454.html</w:t>
      </w:r>
    </w:p>
    <w:p>
      <w:r>
        <w:t>更多相关图书推荐：https://www.jiaokey.com</w:t>
      </w:r>
    </w:p>
    <w:p>
      <w:r>
        <w:t>张荣，练学宁主编；鲁宁主审 其他作品：https://www.jiaokey.com/tag/张荣，练学宁主编；鲁宁主审.html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关键词搜索：https://www.jiaokey.com/tag/危险化学品生产单位负责人和管理人员安全培训教程.html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