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书名：古塔纠倾加固技术</w:t>
      </w:r>
    </w:p>
    <w:p>
      <w:r>
        <w:t>作者：谌壮丽，王桢编著</w:t>
      </w:r>
    </w:p>
    <w:p>
      <w:r>
        <w:t>出版社：北京:中国铁道出版社,2011.07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古塔纠倾加固技术 评论地址：https://www.jiaokey.com/book/detail/13030419.html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