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书名：全科医师临床医嘱速查  第2版</w:t>
      </w:r>
    </w:p>
    <w:p>
      <w:r>
        <w:t>作者：万力生，杨卓欣主编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总页数：1086</w:t>
      </w:r>
    </w:p>
    <w:p>
      <w:r>
        <w:t>更多请访问教客网: www.jiaokey.com</w:t>
      </w:r>
    </w:p>
    <w:p>
      <w:r>
        <w:t>全科医师临床医嘱速查  第2版 评论地址：https://www.jiaokey.com/book/detail/13030404.html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