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懒女孩爱美丽</w:t>
      </w:r>
    </w:p>
    <w:p>
      <w:r>
        <w:rPr>
          <w:rFonts w:ascii="宋体" w:hAnsi="宋体" w:eastAsia="宋体"/>
          <w:sz w:val="24"/>
        </w:rPr>
        <w:t>（法）若伊·潘图，（法）朱莉·勒法耶，（法）索莱达·布拉维著；治棋译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懒女孩爱美丽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（法）若伊·潘图，（法）朱莉·勒法耶，（法）索莱达·布拉维著；治棋译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本书出售、求购地址：https://www.jiaokey.com/book/detail/13030379.html</w:t>
      </w:r>
    </w:p>
    <w:p>
      <w:r>
        <w:t>更多相关图书推荐：https://www.jiaokey.com</w:t>
      </w:r>
    </w:p>
    <w:p>
      <w:r>
        <w:t>（法）若伊·潘图，（法）朱莉·勒法耶，（法）索莱达·布拉维著；治棋译 其他作品：https://www.jiaokey.com/tag/（法）若伊·潘图，（法）朱莉·勒法耶，（法）索莱达·布拉维著；治棋译.html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关键词搜索：https://www.jiaokey.com/tag/懒女孩爱美丽.html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