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书名：《生物化学》复习指南暨习题解析  第5版</w:t>
      </w:r>
    </w:p>
    <w:p>
      <w:r>
        <w:t>作者：刘国琴等编著</w:t>
      </w:r>
    </w:p>
    <w:p>
      <w:r>
        <w:t>出版社：北京：中国农业大学出版社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《生物化学》复习指南暨习题解析  第5版 评论地址：https://www.jiaokey.com/book/detail/13030378.html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