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作者：王春华，魏云超，沙荣方主编；刘刚剑，朱红鲜，叶超荣等副主编</w:t>
      </w:r>
    </w:p>
    <w:p>
      <w:r>
        <w:t>出版社：北京：中国铁道出版社</w:t>
      </w:r>
    </w:p>
    <w:p>
      <w:r>
        <w:t>出版日期：2010.09</w:t>
      </w:r>
    </w:p>
    <w:p>
      <w:r>
        <w:t>总页数：143</w:t>
      </w:r>
    </w:p>
    <w:p>
      <w:r>
        <w:t>更多请访问教客网: www.jiaokey.com</w:t>
      </w:r>
    </w:p>
    <w:p>
      <w:r>
        <w:t>线性代数 评论地址：https://www.jiaokey.com/book/detail/13030377.html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