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基础化学解题辅导译习题集</w:t>
      </w:r>
    </w:p>
    <w:p>
      <w:r>
        <w:rPr>
          <w:rFonts w:ascii="宋体" w:hAnsi="宋体" w:eastAsia="宋体"/>
          <w:sz w:val="24"/>
        </w:rPr>
        <w:t>任岱主编；曾小军副主编；许海峰，周建波，胡小建编者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基础化学解题辅导译习题集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任岱主编；曾小军副主编；许海峰，周建波，胡小建编者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本书出售、求购地址：https://www.jiaokey.com/book/detail/13030354.html</w:t>
      </w:r>
    </w:p>
    <w:p>
      <w:r>
        <w:t>更多相关图书推荐：https://www.jiaokey.com</w:t>
      </w:r>
    </w:p>
    <w:p>
      <w:r>
        <w:t>任岱主编；曾小军副主编；许海峰，周建波，胡小建编者 其他作品：https://www.jiaokey.com/tag/任岱主编；曾小军副主编；许海峰，周建波，胡小建编者.html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关键词搜索：https://www.jiaokey.com/tag/基础化学解题辅导译习题集.html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