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书名：中国茶艺馆学</w:t>
      </w:r>
    </w:p>
    <w:p>
      <w:r>
        <w:t>作者：陈文华主编</w:t>
      </w:r>
    </w:p>
    <w:p>
      <w:r>
        <w:t>出版社：南昌：江西教育出版社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中国茶艺馆学 评论地址：https://www.jiaokey.com/book/detail/13030351.html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