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书名：生态型村庄规划理论与方法  以杭州市生态带区域为例</w:t>
      </w:r>
    </w:p>
    <w:p>
      <w:r>
        <w:t>作者：王纪武著</w:t>
      </w:r>
    </w:p>
    <w:p>
      <w:r>
        <w:t>出版社：杭州：浙江大学出版社</w:t>
      </w:r>
    </w:p>
    <w:p>
      <w:r>
        <w:t>出版日期：2011.06</w:t>
      </w:r>
    </w:p>
    <w:p>
      <w:r>
        <w:t>总页数：180</w:t>
      </w:r>
    </w:p>
    <w:p>
      <w:r>
        <w:t>更多请访问教客网: www.jiaokey.com</w:t>
      </w:r>
    </w:p>
    <w:p>
      <w:r>
        <w:t>生态型村庄规划理论与方法  以杭州市生态带区域为例 评论地址：https://www.jiaokey.com/book/detail/13030331.html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