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书名：工业用女装制板米式原型</w:t>
      </w:r>
    </w:p>
    <w:p>
      <w:r>
        <w:t>作者：陈为元，朱达辉编著</w:t>
      </w:r>
    </w:p>
    <w:p>
      <w:r>
        <w:t>出版社：上海：东华大学出版社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工业用女装制板米式原型 评论地址：https://www.jiaokey.com/book/detail/13030327.html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