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中国实验快堆系列丛书  快堆物理基础</w:t>
      </w:r>
    </w:p>
    <w:p>
      <w:r>
        <w:rPr>
          <w:rFonts w:ascii="宋体" w:hAnsi="宋体" w:eastAsia="宋体"/>
          <w:sz w:val="24"/>
        </w:rPr>
        <w:t>徐銤主编；李泽华编著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中国实验快堆系列丛书  快堆物理基础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徐銤主编；李泽华编著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北京:原子能出版社,2011.04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快堆-核物理学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本书出售、求购地址：https://www.jiaokey.com/book/detail/13030275.html</w:t>
      </w:r>
    </w:p>
    <w:p>
      <w:r>
        <w:t>更多相关图书推荐：https://www.jiaokey.com</w:t>
      </w:r>
    </w:p>
    <w:p>
      <w:r>
        <w:t>徐銤主编；李泽华编著 其他作品：https://www.jiaokey.com/tag/徐銤主编；李泽华编著.html</w:t>
      </w:r>
    </w:p>
    <w:p>
      <w:r>
        <w:t>北京:原子能出版社,2011.04 出版图书：https://www.jiaokey.com/tag/北京:原子能出版社,2011.04.html</w:t>
      </w:r>
    </w:p>
    <w:p>
      <w:r>
        <w:t>关键词搜索：https://www.jiaokey.com/tag/快堆-核物理学.html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