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书名：《植物生理学》复习指南暨习题解析  2012</w:t>
      </w:r>
    </w:p>
    <w:p>
      <w:r>
        <w:t>作者：李颖章主编</w:t>
      </w:r>
    </w:p>
    <w:p>
      <w:r>
        <w:t>出版社：北京：中国农业大学出版社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《植物生理学》复习指南暨习题解析  2012 评论地址：https://www.jiaokey.com/book/detail/13030257.html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